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尼尔逊儿科学  第16版  下</w:t>
      </w:r>
    </w:p>
    <w:p>
      <w:r>
        <w:rPr>
          <w:rFonts w:ascii="宋体" w:hAnsi="宋体" w:eastAsia="宋体"/>
          <w:sz w:val="24"/>
        </w:rPr>
        <w:t>RICHARD E.BEHRMAN，MD，ROBERT M.KLIEGMAN，MD，HAL B.JENSON，MD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尼尔逊儿科学  第16版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E.BEHRMAN，MD，ROBERT M.KLIEGMAN，MD，HAL B.JENSON，MD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本书出售、求购地址：https://www.jiaokey.com/book/detail/40212855.html</w:t>
      </w:r>
    </w:p>
    <w:p>
      <w:r>
        <w:t>更多相关图书推荐：https://www.jiaokey.com</w:t>
      </w:r>
    </w:p>
    <w:p>
      <w:r>
        <w:t>RICHARD E.BEHRMAN，MD，ROBERT M.KLIEGMAN，MD，HAL B.JENSON，MD 其他作品：https://www.jiaokey.com/tag/RICHARD E.BEHRMAN，MD，ROBERT M.KLIEGMAN，MD，HAL B.JENSON，MD.html</w:t>
      </w:r>
    </w:p>
    <w:p>
      <w:r>
        <w:t>科学出版社 出版图书：https://www.jiaokey.com/tag/科学出版社.html</w:t>
      </w:r>
    </w:p>
    <w:p>
      <w:r>
        <w:t>关键词搜索：https://www.jiaokey.com/tag/尼尔逊儿科学  第16版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