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RHEOLOGICAL BEHAVIOUR AND ELASTIC VISCOPLASTIC MODELLING OF SOIL</w:t>
      </w:r>
    </w:p>
    <w:p>
      <w:r>
        <w:rPr>
          <w:rFonts w:ascii="宋体" w:hAnsi="宋体" w:eastAsia="宋体"/>
          <w:sz w:val="24"/>
        </w:rPr>
        <w:t>JUN-GAO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RHEOLOGICAL BEHAVIOUR AND ELASTIC VISCOPLASTIC MODELLING OF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JUN-GAO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本书出售、求购地址：https://www.jiaokey.com/book/detail/40212837.html</w:t>
      </w:r>
    </w:p>
    <w:p>
      <w:r>
        <w:t>更多相关图书推荐：https://www.jiaokey.com</w:t>
      </w:r>
    </w:p>
    <w:p>
      <w:r>
        <w:t>JUN-GAO ZHU 其他作品：https://www.jiaokey.com/tag/JUN-GAO ZHU.html</w:t>
      </w:r>
    </w:p>
    <w:p>
      <w:r>
        <w:t>SCIENCE PRESS 出版图书：https://www.jiaokey.com/tag/SCIENCE PRESS.html</w:t>
      </w:r>
    </w:p>
    <w:p>
      <w:r>
        <w:t>关键词搜索：https://www.jiaokey.com/tag/RHEOLOGICAL BEHAVIOUR AND ELASTIC VISCOPLASTIC MODELLING OF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