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抗癌新药：发现与临床试验策略</w:t>
      </w:r>
    </w:p>
    <w:p>
      <w:r>
        <w:rPr>
          <w:rFonts w:ascii="宋体" w:hAnsi="宋体" w:eastAsia="宋体"/>
          <w:sz w:val="24"/>
        </w:rPr>
        <w:t>Alex A. Adjei，John K. Buolamwini 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抗癌新药：发现与临床试验策略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A. Adjei，John K. Buolamwini 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本书出售、求购地址：https://www.jiaokey.com/book/detail/40212836.html</w:t>
      </w:r>
    </w:p>
    <w:p>
      <w:r>
        <w:t>更多相关图书推荐：https://www.jiaokey.com</w:t>
      </w:r>
    </w:p>
    <w:p>
      <w:r>
        <w:t>Alex A. Adjei，John K. Buolamwini 编著 其他作品：https://www.jiaokey.com/tag/Alex A. Adjei，John K. Buolamwini 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关键词搜索：https://www.jiaokey.com/tag/抗癌新药：发现与临床试验策略.html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