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发育的原理  原书第3版</w:t>
      </w:r>
    </w:p>
    <w:p>
      <w:r>
        <w:rPr>
          <w:rFonts w:ascii="宋体" w:hAnsi="宋体" w:eastAsia="宋体"/>
          <w:sz w:val="24"/>
        </w:rPr>
        <w:t>（英）L.沃尔珀特，T.杰塞尔，P.劳伦斯，（美）E.迈耶罗维茨，（英）E.罗伯逊，（英）J.史密斯等编著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发育的原理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（英）L.沃尔珀特，T.杰塞尔，P.劳伦斯，（美）E.迈耶罗维茨，（英）E.罗伯逊，（英）J.史密斯等编著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本书出售、求购地址：https://www.jiaokey.com/book/detail/40212823.html</w:t>
      </w:r>
    </w:p>
    <w:p>
      <w:r>
        <w:t>更多相关图书推荐：https://www.jiaokey.com</w:t>
      </w:r>
    </w:p>
    <w:p>
      <w:r>
        <w:t>（英）L.沃尔珀特，T.杰塞尔，P.劳伦斯，（美）E.迈耶罗维茨，（英）E.罗伯逊，（英）J.史密斯等编著 其他作品：https://www.jiaokey.com/tag/（英）L.沃尔珀特，T.杰塞尔，P.劳伦斯，（美）E.迈耶罗维茨，（英）E.罗伯逊，（英）J.史密斯等编著.html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关键词搜索：https://www.jiaokey.com/tag/发育的原理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