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骏马  蒙古文</w:t>
      </w:r>
    </w:p>
    <w:p>
      <w:r>
        <w:rPr>
          <w:rFonts w:ascii="宋体" w:hAnsi="宋体" w:eastAsia="宋体"/>
          <w:sz w:val="24"/>
        </w:rPr>
        <w:t>哈达奇·&lt;font color=Red&gt;刚&lt;/font&gt;编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74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127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74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骏马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哈达奇·&lt;font color=Red&gt;刚&lt;/font&gt;编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北京:民族出版社,2007.08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诗歌-作品集-中国-当代-蒙古语（中国少数民族语言）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本书出售、求购地址：https://www.jiaokey.com/book/detail/40212786.html</w:t>
      </w:r>
    </w:p>
    <w:p>
      <w:r>
        <w:t>更多相关图书推荐：https://www.jiaokey.com</w:t>
      </w:r>
    </w:p>
    <w:p>
      <w:r>
        <w:t>哈达奇·&lt;font color=Red&gt;刚&lt;/font&gt;编 其他作品：https://www.jiaokey.com/tag/哈达奇·&lt;font color=Red&gt;刚&lt;/font&gt;编.html</w:t>
      </w:r>
    </w:p>
    <w:p>
      <w:r>
        <w:t>北京:民族出版社,2007.08 出版图书：https://www.jiaokey.com/tag/北京:民族出版社,2007.08.html</w:t>
      </w:r>
    </w:p>
    <w:p>
      <w:r>
        <w:t>关键词搜索：https://www.jiaokey.com/tag/诗歌-作品集-中国-当代-蒙古语（中国少数民族语言）.html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