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商务会计  高级  第2版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商务会计  高级  第2版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本书出售、求购地址：https://www.jiaokey.com/book/detail/40212770.html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关键词搜索：https://www.jiaokey.com/tag/商务会计  高级  第2版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