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人力与组织管理  初级  第2版  英文原版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人力与组织管理  初级  第2版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本书出售、求购地址：https://www.jiaokey.com/book/detail/40212769.html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关键词搜索：https://www.jiaokey.com/tag/人力与组织管理  初级  第2版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