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  互联网客户服务  第2版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  互联网客户服务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本书出售、求购地址：https://www.jiaokey.com/book/detail/40212759.html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关键词搜索：https://www.jiaokey.com/tag/互联网  互联网客户服务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