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中国扶贫开发政策演变  1949-2005年  英文版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中国扶贫开发政策演变  1949-2005年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中国财经政济出版社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本书出售、求购地址：https://www.jiaokey.com/book/detail/40212711.html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中国财经政济出版社 出版图书：https://www.jiaokey.com/tag/中国财经政济出版社.html</w:t>
      </w:r>
    </w:p>
    <w:p>
      <w:r>
        <w:t>关键词搜索：https://www.jiaokey.com/tag/中国扶贫开发政策演变  1949-2005年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