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高校初级英语阅读  上  上</w:t>
      </w:r>
    </w:p>
    <w:p>
      <w:r>
        <w:rPr>
          <w:rFonts w:ascii="宋体" w:hAnsi="宋体" w:eastAsia="宋体"/>
          <w:sz w:val="24"/>
        </w:rPr>
        <w:t>赵志义主编；罗冬梅，王勇，崔巍等编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高校初级英语阅读  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赵志义主编；罗冬梅，王勇，崔巍等编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本书出售、求购地址：https://www.jiaokey.com/book/detail/40212708.html</w:t>
      </w:r>
    </w:p>
    <w:p>
      <w:r>
        <w:t>更多相关图书推荐：https://www.jiaokey.com</w:t>
      </w:r>
    </w:p>
    <w:p>
      <w:r>
        <w:t>赵志义主编；罗冬梅，王勇，崔巍等编 其他作品：https://www.jiaokey.com/tag/赵志义主编；罗冬梅，王勇，崔巍等编.html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关键词搜索：https://www.jiaokey.com/tag/高校初级英语阅读  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