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尊重艺术  中美视觉艺术管理</w:t>
      </w:r>
    </w:p>
    <w:p>
      <w:r>
        <w:rPr>
          <w:rFonts w:ascii="宋体" w:hAnsi="宋体" w:eastAsia="宋体"/>
          <w:sz w:val="24"/>
        </w:rPr>
        <w:t>JOAN JEFFRI AND YU 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尊重艺术  中美视觉艺术管理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JEFFRI AND YU 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本书出售、求购地址：https://www.jiaokey.com/book/detail/40212684.html</w:t>
      </w:r>
    </w:p>
    <w:p>
      <w:r>
        <w:t>更多相关图书推荐：https://www.jiaokey.com</w:t>
      </w:r>
    </w:p>
    <w:p>
      <w:r>
        <w:t>JOAN JEFFRI AND YU DING 其他作品：https://www.jiaokey.com/tag/JOAN JEFFRI AND YU DING.html</w:t>
      </w:r>
    </w:p>
    <w:p>
      <w:r>
        <w:t>知识产权出版社 出版图书：https://www.jiaokey.com/tag/知识产权出版社.html</w:t>
      </w:r>
    </w:p>
    <w:p>
      <w:r>
        <w:t>关键词搜索：https://www.jiaokey.com/tag/尊重艺术  中美视觉艺术管理.html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