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第四届国际农业统计大会摘要</w:t>
      </w:r>
    </w:p>
    <w:p>
      <w:r>
        <w:rPr>
          <w:rFonts w:ascii="宋体" w:hAnsi="宋体" w:eastAsia="宋体"/>
          <w:sz w:val="24"/>
        </w:rPr>
        <w:t>ICAS-4 PROGRAMME COMMITTEE AND ORGANIZING COMMITTEE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第四届国际农业统计大会摘要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ICAS-4 PROGRAMME COMMITTEE AND ORGANIZING COMMITTEE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本书出售、求购地址：https://www.jiaokey.com/book/detail/40212675.html</w:t>
      </w:r>
    </w:p>
    <w:p>
      <w:r>
        <w:t>更多相关图书推荐：https://www.jiaokey.com</w:t>
      </w:r>
    </w:p>
    <w:p>
      <w:r>
        <w:t>ICAS-4 PROGRAMME COMMITTEE AND ORGANIZING COMMITTEE 其他作品：https://www.jiaokey.com/tag/ICAS-4 PROGRAMME COMMITTEE AND ORGANIZING COMMITTEE.html</w:t>
      </w:r>
    </w:p>
    <w:p>
      <w:r>
        <w:t>中国统计出版社 出版图书：https://www.jiaokey.com/tag/中国统计出版社.html</w:t>
      </w:r>
    </w:p>
    <w:p>
      <w:r>
        <w:t>关键词搜索：https://www.jiaokey.com/tag/第四届国际农业统计大会摘要.html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