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CONGRESS OF CHINESE MATHEMATICIANS VOL.2</w:t>
      </w:r>
    </w:p>
    <w:p>
      <w:r>
        <w:rPr>
          <w:rFonts w:ascii="宋体" w:hAnsi="宋体" w:eastAsia="宋体"/>
          <w:sz w:val="24"/>
        </w:rPr>
        <w:t>季理真等编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CONGRESS OF CHINESE MATHEMATICIANS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本书出售、求购地址：https://www.jiaokey.com/book/detail/40212634.html</w:t>
      </w:r>
    </w:p>
    <w:p>
      <w:r>
        <w:t>更多相关图书推荐：https://www.jiaokey.com</w:t>
      </w:r>
    </w:p>
    <w:p>
      <w:r>
        <w:t>季理真等编 其他作品：https://www.jiaokey.com/tag/季理真等编.html</w:t>
      </w:r>
    </w:p>
    <w:p>
      <w:r>
        <w:t>关键词搜索：https://www.jiaokey.com/tag/PROCEEDINGS OF THE 4TH INTERNATIONAL CONGRESS OF CHINESE MATHEMATICIANS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