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IN SMALL GROUPS PRINCIPLES AND PRACTICES  EIGHTH EDITION</w:t>
      </w:r>
    </w:p>
    <w:p>
      <w:r>
        <w:rPr>
          <w:rFonts w:ascii="宋体" w:hAnsi="宋体" w:eastAsia="宋体"/>
          <w:sz w:val="24"/>
        </w:rPr>
        <w:t>[美]史蒂文·毕比  [美]约翰·马斯特森著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IN SMALL GROUPS PRINCIPLES AND PRACTICES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[美]史蒂文·毕比  [美]约翰·马斯特森著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本书出售、求购地址：https://www.jiaokey.com/book/detail/40212630.html</w:t>
      </w:r>
    </w:p>
    <w:p>
      <w:r>
        <w:t>更多相关图书推荐：https://www.jiaokey.com</w:t>
      </w:r>
    </w:p>
    <w:p>
      <w:r>
        <w:t>[美]史蒂文·毕比  [美]约翰·马斯特森著 其他作品：https://www.jiaokey.com/tag/[美]史蒂文·毕比  [美]约翰·马斯特森著.html</w:t>
      </w:r>
    </w:p>
    <w:p>
      <w:r>
        <w:t>北京大学出版社 出版图书：https://www.jiaokey.com/tag/北京大学出版社.html</w:t>
      </w:r>
    </w:p>
    <w:p>
      <w:r>
        <w:t>关键词搜索：https://www.jiaokey.com/tag/COMMUNICATING IN SMALL GROUPS PRINCIPLES AND PRACTICES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