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READINGS：MEDIA AND AUDIENCES</w:t>
      </w:r>
    </w:p>
    <w:p>
      <w:r>
        <w:rPr>
          <w:rFonts w:ascii="宋体" w:hAnsi="宋体" w:eastAsia="宋体"/>
          <w:sz w:val="24"/>
        </w:rPr>
        <w:t>[澳]弗吉尼亚·奈廷格尔  [英]卡伦·罗斯编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READINGS：MEDIA AND AUDIENCES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[澳]弗吉尼亚·奈廷格尔  [英]卡伦·罗斯编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本书出售、求购地址：https://www.jiaokey.com/book/detail/40212627.html</w:t>
      </w:r>
    </w:p>
    <w:p>
      <w:r>
        <w:t>更多相关图书推荐：https://www.jiaokey.com</w:t>
      </w:r>
    </w:p>
    <w:p>
      <w:r>
        <w:t>[澳]弗吉尼亚·奈廷格尔  [英]卡伦·罗斯编 其他作品：https://www.jiaokey.com/tag/[澳]弗吉尼亚·奈廷格尔  [英]卡伦·罗斯编.html</w:t>
      </w:r>
    </w:p>
    <w:p>
      <w:r>
        <w:t>北京大学出版社 出版图书：https://www.jiaokey.com/tag/北京大学出版社.html</w:t>
      </w:r>
    </w:p>
    <w:p>
      <w:r>
        <w:t>关键词搜索：https://www.jiaokey.com/tag/CRITICAL READINGS：MEDIA AND AUDIENCES.html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