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APPLIED TO MODERN LIFE ADJUSTMENT IN THE 21ST CENTURY  （第八版）</w:t>
      </w:r>
    </w:p>
    <w:p>
      <w:r>
        <w:rPr>
          <w:rFonts w:ascii="宋体" w:hAnsi="宋体" w:eastAsia="宋体"/>
          <w:sz w:val="24"/>
        </w:rPr>
        <w:t>[美]韦恩·韦登  玛格丽特·劳埃德著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APPLIED TO MODERN LIFE ADJUSTMENT IN THE 21ST CENTURY  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[美]韦恩·韦登  玛格丽特·劳埃德著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本书出售、求购地址：https://www.jiaokey.com/book/detail/40212620.html</w:t>
      </w:r>
    </w:p>
    <w:p>
      <w:r>
        <w:t>更多相关图书推荐：https://www.jiaokey.com</w:t>
      </w:r>
    </w:p>
    <w:p>
      <w:r>
        <w:t>[美]韦恩·韦登  玛格丽特·劳埃德著 其他作品：https://www.jiaokey.com/tag/[美]韦恩·韦登  玛格丽特·劳埃德著.html</w:t>
      </w:r>
    </w:p>
    <w:p>
      <w:r>
        <w:t>北京大学出版社 出版图书：https://www.jiaokey.com/tag/北京大学出版社.html</w:t>
      </w:r>
    </w:p>
    <w:p>
      <w:r>
        <w:t>关键词搜索：https://www.jiaokey.com/tag/PSYCHOLOGY APPLIED TO MODERN LIFE ADJUSTMENT IN THE 21ST CENTURY  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