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大学实用英语听说教程  提高级</w:t>
      </w:r>
    </w:p>
    <w:p>
      <w:r>
        <w:rPr>
          <w:rFonts w:ascii="宋体" w:hAnsi="宋体" w:eastAsia="宋体"/>
          <w:sz w:val="24"/>
        </w:rPr>
        <w:t>于洪颖总主编  曹久平  赵翠华  吴丽荣主编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大学实用英语听说教程  提高级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于洪颖总主编  曹久平  赵翠华  吴丽荣主编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本书出售、求购地址：https://www.jiaokey.com/book/detail/40212572.html</w:t>
      </w:r>
    </w:p>
    <w:p>
      <w:r>
        <w:t>更多相关图书推荐：https://www.jiaokey.com</w:t>
      </w:r>
    </w:p>
    <w:p>
      <w:r>
        <w:t>于洪颖总主编  曹久平  赵翠华  吴丽荣主编 其他作品：https://www.jiaokey.com/tag/于洪颖总主编  曹久平  赵翠华  吴丽荣主编.html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关键词搜索：https://www.jiaokey.com/tag/大学实用英语听说教程  提高级.html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