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FOR HOSPITALITY AND TOURISM  FOURTH EDITION</w:t>
      </w:r>
    </w:p>
    <w:p>
      <w:r>
        <w:rPr>
          <w:rFonts w:ascii="宋体" w:hAnsi="宋体" w:eastAsia="宋体"/>
          <w:sz w:val="24"/>
        </w:rPr>
        <w:t>[美]菲利普·科特勒  约翰·T.保文  詹姆斯·C.迈肯斯著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FOR HOSPITALITY AND TOURISM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[美]菲利普·科特勒  约翰·T.保文  詹姆斯·C.迈肯斯著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本书出售、求购地址：https://www.jiaokey.com/book/detail/40212571.html</w:t>
      </w:r>
    </w:p>
    <w:p>
      <w:r>
        <w:t>更多相关图书推荐：https://www.jiaokey.com</w:t>
      </w:r>
    </w:p>
    <w:p>
      <w:r>
        <w:t>[美]菲利普·科特勒  约翰·T.保文  詹姆斯·C.迈肯斯著 其他作品：https://www.jiaokey.com/tag/[美]菲利普·科特勒  约翰·T.保文  詹姆斯·C.迈肯斯著.html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关键词搜索：https://www.jiaokey.com/tag/MARKETING FOR HOSPITALITY AND TOURISM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