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日本语と中国语と  村木新次郎教授还历记念论集</w:t>
      </w:r>
    </w:p>
    <w:p>
      <w:r>
        <w:rPr>
          <w:rFonts w:ascii="宋体" w:hAnsi="宋体" w:eastAsia="宋体"/>
          <w:sz w:val="24"/>
        </w:rPr>
        <w:t>赵华敏等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日本语と中国语と  村木新次郎教授还历记念论集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本书出售、求购地址：https://www.jiaokey.com/book/detail/40212561.html</w:t>
      </w:r>
    </w:p>
    <w:p>
      <w:r>
        <w:t>更多相关图书推荐：https://www.jiaokey.com</w:t>
      </w:r>
    </w:p>
    <w:p>
      <w:r>
        <w:t>赵华敏等 其他作品：https://www.jiaokey.com/tag/赵华敏等.html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关键词搜索：https://www.jiaokey.com/tag/日本语と中国语と  村木新次郎教授还历记念论集.html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