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FOREIGN AFFAIRS  2007</w:t>
      </w:r>
    </w:p>
    <w:p>
      <w:r>
        <w:rPr>
          <w:rFonts w:ascii="宋体" w:hAnsi="宋体" w:eastAsia="宋体"/>
          <w:sz w:val="24"/>
        </w:rPr>
        <w:t>中华人民共和国外交部政策研究司编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FOREIGN AFFAIRS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本书出售、求购地址：https://www.jiaokey.com/book/detail/40212548.html</w:t>
      </w:r>
    </w:p>
    <w:p>
      <w:r>
        <w:t>更多相关图书推荐：https://www.jiaokey.com</w:t>
      </w:r>
    </w:p>
    <w:p>
      <w:r>
        <w:t>中华人民共和国外交部政策研究司编 其他作品：https://www.jiaokey.com/tag/中华人民共和国外交部政策研究司编.html</w:t>
      </w:r>
    </w:p>
    <w:p>
      <w:r>
        <w:t>世界知识出版社 出版图书：https://www.jiaokey.com/tag/世界知识出版社.html</w:t>
      </w:r>
    </w:p>
    <w:p>
      <w:r>
        <w:t>关键词搜索：https://www.jiaokey.com/tag/CHINA’S FOREIGN AFFAIRS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