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ANARCHICAL SOCIETY：A STUDY OF ORDER IN WORLD POLITICS  THIRD EDITION</w:t>
      </w:r>
    </w:p>
    <w:p>
      <w:r>
        <w:rPr>
          <w:rFonts w:ascii="宋体" w:hAnsi="宋体" w:eastAsia="宋体"/>
          <w:sz w:val="24"/>
        </w:rPr>
        <w:t>[英]赫德利·布尔著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ANARCHICAL SOCIETY：A STUDY OF ORDER IN WORLD POLITICS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[英]赫德利·布尔著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本书出售、求购地址：https://www.jiaokey.com/book/detail/40212545.html</w:t>
      </w:r>
    </w:p>
    <w:p>
      <w:r>
        <w:t>更多相关图书推荐：https://www.jiaokey.com</w:t>
      </w:r>
    </w:p>
    <w:p>
      <w:r>
        <w:t>[英]赫德利·布尔著 其他作品：https://www.jiaokey.com/tag/[英]赫德利·布尔著.html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ANARCHICAL SOCIETY：A STUDY OF ORDER IN WORLD POLITICS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