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人门级B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人门级B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本书出售、求购地址：https://www.jiaokey.com/book/detail/40212493.html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关键词搜索：https://www.jiaokey.com/tag/剑桥国际英语教程 人门级B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