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中国“一条龙”英语课程改革可行性研究</w:t>
      </w:r>
    </w:p>
    <w:p>
      <w:r>
        <w:rPr>
          <w:rFonts w:ascii="宋体" w:hAnsi="宋体" w:eastAsia="宋体"/>
          <w:sz w:val="24"/>
        </w:rPr>
        <w:t>杨军，李霄翔著（南京邮电大学外国语学院）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中国“一条龙”英语课程改革可行性研究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杨军，李霄翔著（南京邮电大学外国语学院）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本书出售、求购地址：https://www.jiaokey.com/book/detail/40212453.html</w:t>
      </w:r>
    </w:p>
    <w:p>
      <w:r>
        <w:t>更多相关图书推荐：https://www.jiaokey.com</w:t>
      </w:r>
    </w:p>
    <w:p>
      <w:r>
        <w:t>杨军，李霄翔著（南京邮电大学外国语学院） 其他作品：https://www.jiaokey.com/tag/杨军，李霄翔著（南京邮电大学外国语学院）.html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关键词搜索：https://www.jiaokey.com/tag/中国“一条龙”英语课程改革可行性研究.html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