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“江格尔”产生的地理环境与社会历史渊源  蒙古文</w:t>
      </w:r>
    </w:p>
    <w:p>
      <w:r>
        <w:rPr>
          <w:rFonts w:ascii="宋体" w:hAnsi="宋体" w:eastAsia="宋体"/>
          <w:sz w:val="24"/>
        </w:rPr>
        <w:t>布·孟克著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“江格尔”产生的地理环境与社会历史渊源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布·孟克著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本书出售、求购地址：https://www.jiaokey.com/book/detail/40212436.html</w:t>
      </w:r>
    </w:p>
    <w:p>
      <w:r>
        <w:t>更多相关图书推荐：https://www.jiaokey.com</w:t>
      </w:r>
    </w:p>
    <w:p>
      <w:r>
        <w:t>布·孟克著 其他作品：https://www.jiaokey.com/tag/布·孟克著.html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关键词搜索：https://www.jiaokey.com/tag/“江格尔”产生的地理环境与社会历史渊源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