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书名：日据时期朝鲜族文学研究  朝鲜文</w:t>
      </w:r>
    </w:p>
    <w:p>
      <w:r>
        <w:t>作者：朴银淑著</w:t>
      </w:r>
    </w:p>
    <w:p>
      <w:r>
        <w:t>出版社：北京:民族出版社,2007.12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日据时期朝鲜族文学研究  朝鲜文 评论地址：https://www.jiaokey.com/book/detail/40212431.html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