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我已离去了窗边  维吾尔文</w:t>
      </w:r>
    </w:p>
    <w:p>
      <w:r>
        <w:rPr>
          <w:rFonts w:ascii="宋体" w:hAnsi="宋体" w:eastAsia="宋体"/>
          <w:sz w:val="24"/>
        </w:rPr>
        <w:t>阿依色玛，伊德里斯著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我已离去了窗边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阿依色玛，伊德里斯著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本书出售、求购地址：https://www.jiaokey.com/book/detail/40212414.html</w:t>
      </w:r>
    </w:p>
    <w:p>
      <w:r>
        <w:t>更多相关图书推荐：https://www.jiaokey.com</w:t>
      </w:r>
    </w:p>
    <w:p>
      <w:r>
        <w:t>阿依色玛，伊德里斯著 其他作品：https://www.jiaokey.com/tag/阿依色玛，伊德里斯著.html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关键词搜索：https://www.jiaokey.com/tag/我已离去了窗边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