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土木工程结构创新与可持续发展论坛论文集</w:t>
      </w:r>
    </w:p>
    <w:p>
      <w:r>
        <w:rPr>
          <w:rFonts w:ascii="宋体" w:hAnsi="宋体" w:eastAsia="宋体"/>
          <w:sz w:val="24"/>
        </w:rPr>
        <w:t>ZUYAN SHEN JIE LI ZHISHEN WU QIFENG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土木工程结构创新与可持续发展论坛论文集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ZUYAN SHEN JIE LI ZHISHEN WU QIFENG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本书出售、求购地址：https://www.jiaokey.com/book/detail/40212381.html</w:t>
      </w:r>
    </w:p>
    <w:p>
      <w:r>
        <w:t>更多相关图书推荐：https://www.jiaokey.com</w:t>
      </w:r>
    </w:p>
    <w:p>
      <w:r>
        <w:t>ZUYAN SHEN JIE LI ZHISHEN WU QIFENG LUO 其他作品：https://www.jiaokey.com/tag/ZUYAN SHEN JIE LI ZHISHEN WU QIFENG LUO.html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关键词搜索：https://www.jiaokey.com/tag/土木工程结构创新与可持续发展论坛论文集.html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