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CHROMODYNAMICS  （THIRE EDITION）</w:t>
      </w:r>
    </w:p>
    <w:p>
      <w:r>
        <w:rPr>
          <w:rFonts w:ascii="宋体" w:hAnsi="宋体" w:eastAsia="宋体"/>
          <w:sz w:val="24"/>
        </w:rPr>
        <w:t>WALTER GREINER  STEFAN SCHRAMM  ECKART 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CHROMODYNAMICS  （THIRE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GREINER  STEFAN SCHRAMM  ECKART 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本书出售、求购地址：https://www.jiaokey.com/book/detail/40212337.html</w:t>
      </w:r>
    </w:p>
    <w:p>
      <w:r>
        <w:t>更多相关图书推荐：https://www.jiaokey.com</w:t>
      </w:r>
    </w:p>
    <w:p>
      <w:r>
        <w:t>WALTER GREINER  STEFAN SCHRAMM  ECKART STEIN著 其他作品：https://www.jiaokey.com/tag/WALTER GREINER  STEFAN SCHRAMM  ECKART STEIN著.html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关键词搜索：https://www.jiaokey.com/tag/QUANTUM CHROMODYNAMICS  （THIRE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