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人工智能在第二语言教学中的应用  提高对偏误的意识</w:t>
      </w:r>
    </w:p>
    <w:p>
      <w:r>
        <w:rPr>
          <w:rFonts w:ascii="宋体" w:hAnsi="宋体" w:eastAsia="宋体"/>
          <w:sz w:val="24"/>
        </w:rPr>
        <w:t>（美）多蒂格维克著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人工智能在第二语言教学中的应用  提高对偏误的意识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（美）多蒂格维克著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本书出售、求购地址：https://www.jiaokey.com/book/detail/40212328.html</w:t>
      </w:r>
    </w:p>
    <w:p>
      <w:r>
        <w:t>更多相关图书推荐：https://www.jiaokey.com</w:t>
      </w:r>
    </w:p>
    <w:p>
      <w:r>
        <w:t>（美）多蒂格维克著 其他作品：https://www.jiaokey.com/tag/（美）多蒂格维克著.html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关键词搜索：https://www.jiaokey.com/tag/人工智能在第二语言教学中的应用  提高对偏误的意识.html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