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CALCULUS AND ANALYSIS  VOLUME 1</w:t>
      </w:r>
    </w:p>
    <w:p>
      <w:r>
        <w:rPr>
          <w:rFonts w:ascii="宋体" w:hAnsi="宋体" w:eastAsia="宋体"/>
          <w:sz w:val="24"/>
        </w:rPr>
        <w:t>RICHARD COURANT  FRITZ JOHN著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CALCULUS AND ANALYSIS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COURANT  FRITZ JOHN著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本书出售、求购地址：https://www.jiaokey.com/book/detail/40212322.html</w:t>
      </w:r>
    </w:p>
    <w:p>
      <w:r>
        <w:t>更多相关图书推荐：https://www.jiaokey.com</w:t>
      </w:r>
    </w:p>
    <w:p>
      <w:r>
        <w:t>RICHARD COURANT  FRITZ JOHN著 其他作品：https://www.jiaokey.com/tag/RICHARD COURANT  FRITZ JOHN著.html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关键词搜索：https://www.jiaokey.com/tag/INTRODUCTION TO CALCULUS AND ANALYSIS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