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书名：洪吉童传</w:t>
      </w:r>
    </w:p>
    <w:p>
      <w:r>
        <w:t>作者：（朝）许筠著</w:t>
      </w:r>
    </w:p>
    <w:p>
      <w:r>
        <w:t>出版社：延吉:延边人民出版社,2006.10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洪吉童传 评论地址：https://www.jiaokey.com/book/detail/40212285.html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