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制浆造纸研究进展：第三届制浆造纸新技术国际研讨会论文集</w:t>
      </w:r>
    </w:p>
    <w:p>
      <w:r>
        <w:rPr>
          <w:rFonts w:ascii="宋体" w:hAnsi="宋体" w:eastAsia="宋体"/>
          <w:sz w:val="24"/>
        </w:rPr>
        <w:t>何北海，付时雨，谌凡更编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制浆造纸研究进展：第三届制浆造纸新技术国际研讨会论文集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何北海，付时雨，谌凡更编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本书出售、求购地址：https://www.jiaokey.com/book/detail/40212268.html</w:t>
      </w:r>
    </w:p>
    <w:p>
      <w:r>
        <w:t>更多相关图书推荐：https://www.jiaokey.com</w:t>
      </w:r>
    </w:p>
    <w:p>
      <w:r>
        <w:t>何北海，付时雨，谌凡更编 其他作品：https://www.jiaokey.com/tag/何北海，付时雨，谌凡更编.html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关键词搜索：https://www.jiaokey.com/tag/制浆造纸研究进展：第三届制浆造纸新技术国际研讨会论文集.html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