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察哈台维吾尔语语法</w:t>
      </w:r>
    </w:p>
    <w:p>
      <w:r>
        <w:rPr>
          <w:rFonts w:ascii="宋体" w:hAnsi="宋体" w:eastAsia="宋体"/>
          <w:sz w:val="24"/>
        </w:rPr>
        <w:t>阿布都鲁夫·塔克拉玛干尼著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察哈台维吾尔语语法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阿布都鲁夫·塔克拉玛干尼著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本书出售、求购地址：https://www.jiaokey.com/book/detail/40212224.html</w:t>
      </w:r>
    </w:p>
    <w:p>
      <w:r>
        <w:t>更多相关图书推荐：https://www.jiaokey.com</w:t>
      </w:r>
    </w:p>
    <w:p>
      <w:r>
        <w:t>阿布都鲁夫·塔克拉玛干尼著 其他作品：https://www.jiaokey.com/tag/阿布都鲁夫·塔克拉玛干尼著.html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关键词搜索：https://www.jiaokey.com/tag/察哈台维吾尔语语法.html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