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书名：胡杨姑娘的情人</w:t>
      </w:r>
    </w:p>
    <w:p>
      <w:r>
        <w:t>作者：阿布都热合曼·卡哈尔著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胡杨姑娘的情人 评论地址：https://www.jiaokey.com/book/detail/40212205.html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