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第3版  英文原版</w:t>
      </w:r>
    </w:p>
    <w:p>
      <w:r>
        <w:rPr>
          <w:rFonts w:ascii="宋体" w:hAnsi="宋体" w:eastAsia="宋体"/>
          <w:sz w:val="24"/>
        </w:rPr>
        <w:t>CAROL M.RUMACK，M.D.，STEPHANIE R.WILSON，M.D.，J.WILLIAM CHARBONEAU，M.D.，JO-ANN M.JOHNSON，M.D.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第3版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M.RUMACK，M.D.，STEPHANIE R.WILSON，M.D.，J.WILLIAM CHARBONEAU，M.D.，JO-ANN M.JOHNSON，M.D.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本书出售、求购地址：https://www.jiaokey.com/book/detail/40212191.html</w:t>
      </w:r>
    </w:p>
    <w:p>
      <w:r>
        <w:t>更多相关图书推荐：https://www.jiaokey.com</w:t>
      </w:r>
    </w:p>
    <w:p>
      <w:r>
        <w:t>CAROL M.RUMACK，M.D.，STEPHANIE R.WILSON，M.D.，J.WILLIAM CHARBONEAU，M.D.，JO-ANN M.JOHNSON，M.D. 其他作品：https://www.jiaokey.com/tag/CAROL M.RUMACK，M.D.，STEPHANIE R.WILSON，M.D.，J.WILLIAM CHARBONEAU，M.D.，JO-ANN M.JOHNSON，M.D..html</w:t>
      </w:r>
    </w:p>
    <w:p>
      <w:r>
        <w:t>人民军医出版社 出版图书：https://www.jiaokey.com/tag/人民军医出版社.html</w:t>
      </w:r>
    </w:p>
    <w:p>
      <w:r>
        <w:t>关键词搜索：https://www.jiaokey.com/tag/超声诊断学  第3版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