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MEDIA EFFECTS</w:t>
      </w:r>
    </w:p>
    <w:p>
      <w:r>
        <w:rPr>
          <w:rFonts w:ascii="宋体" w:hAnsi="宋体" w:eastAsia="宋体"/>
          <w:sz w:val="24"/>
        </w:rPr>
        <w:t>[美]詹宁斯·布赖恩特  苏珊·汤普森著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MEDIA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[美]詹宁斯·布赖恩特  苏珊·汤普森著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本书出售、求购地址：https://www.jiaokey.com/book/detail/40212172.html</w:t>
      </w:r>
    </w:p>
    <w:p>
      <w:r>
        <w:t>更多相关图书推荐：https://www.jiaokey.com</w:t>
      </w:r>
    </w:p>
    <w:p>
      <w:r>
        <w:t>[美]詹宁斯·布赖恩特  苏珊·汤普森著 其他作品：https://www.jiaokey.com/tag/[美]詹宁斯·布赖恩特  苏珊·汤普森著.html</w:t>
      </w:r>
    </w:p>
    <w:p>
      <w:r>
        <w:t>北京大学出版社 出版图书：https://www.jiaokey.com/tag/北京大学出版社.html</w:t>
      </w:r>
    </w:p>
    <w:p>
      <w:r>
        <w:t>关键词搜索：https://www.jiaokey.com/tag/FUNDAMENTALS OF MEDIA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