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快乐进阶  英语阅读欣赏  高二  上  英文</w:t>
      </w:r>
    </w:p>
    <w:p>
      <w:r>
        <w:rPr>
          <w:rFonts w:ascii="宋体" w:hAnsi="宋体" w:eastAsia="宋体"/>
          <w:sz w:val="24"/>
        </w:rPr>
        <w:t>（英）沙阿（Shah，Q.）著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快乐进阶  英语阅读欣赏  高二  上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（英）沙阿（Shah，Q.）著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本书出售、求购地址：https://www.jiaokey.com/book/detail/40212165.html</w:t>
      </w:r>
    </w:p>
    <w:p>
      <w:r>
        <w:t>更多相关图书推荐：https://www.jiaokey.com</w:t>
      </w:r>
    </w:p>
    <w:p>
      <w:r>
        <w:t>（英）沙阿（Shah，Q.）著 其他作品：https://www.jiaokey.com/tag/（英）沙阿（Shah，Q.）著.html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关键词搜索：https://www.jiaokey.com/tag/快乐进阶  英语阅读欣赏  高二  上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