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CHEST RADIOLOGY  PLAIN FILM PATTERNS AND DIFFERENTIAL DIAGNOSES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CHEST RADIOLOGY  PLAIN FILM PATTERNS AND DIFFERENTIAL DIAGNOSES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本书出售、求购地址：https://www.jiaokey.com/book/detail/40212159.html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人民军医出版社 出版图书：https://www.jiaokey.com/tag/人民军医出版社.html</w:t>
      </w:r>
    </w:p>
    <w:p>
      <w:r>
        <w:t>关键词搜索：https://www.jiaokey.com/tag/CHEST RADIOLOGY  PLAIN FILM PATTERNS AND DIFFERENTIAL DIAGNOSES.html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