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EXPERIENCING ENGLISH PRACTICE FILE 2</w:t>
      </w:r>
    </w:p>
    <w:p>
      <w:r>
        <w:rPr>
          <w:rFonts w:ascii="宋体" w:hAnsi="宋体" w:eastAsia="宋体"/>
          <w:sz w:val="24"/>
        </w:rPr>
        <w:t>芮燕萍总主编  马淑丽主编  李雪杰  崔秀珍副主编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EXPERIENCING ENGLISH PRACTICE FILE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芮燕萍总主编  马淑丽主编  李雪杰  崔秀珍副主编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本书出售、求购地址：https://www.jiaokey.com/book/detail/40212145.html</w:t>
      </w:r>
    </w:p>
    <w:p>
      <w:r>
        <w:t>更多相关图书推荐：https://www.jiaokey.com</w:t>
      </w:r>
    </w:p>
    <w:p>
      <w:r>
        <w:t>芮燕萍总主编  马淑丽主编  李雪杰  崔秀珍副主编 其他作品：https://www.jiaokey.com/tag/芮燕萍总主编  马淑丽主编  李雪杰  崔秀珍副主编.html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关键词搜索：https://www.jiaokey.com/tag/EXPERIENCING ENGLISH PRACTICE FILE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