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书名：论交际能力与批判性思维能力的培养</w:t>
      </w:r>
    </w:p>
    <w:p>
      <w:r>
        <w:t>作者：肖立新著</w:t>
      </w:r>
    </w:p>
    <w:p>
      <w:r>
        <w:t>出版社：天津人民出版社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论交际能力与批判性思维能力的培养 评论地址：https://www.jiaokey.com/book/detail/40212134.html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