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IRRDB CONFERENCE 2004</w:t>
      </w:r>
    </w:p>
    <w:p>
      <w:r>
        <w:rPr>
          <w:rFonts w:ascii="宋体" w:hAnsi="宋体" w:eastAsia="宋体"/>
          <w:sz w:val="24"/>
        </w:rPr>
        <w:t>陈秋波，周建南，林位夫主编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IRRDB CONFERENCE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陈秋波，周建南，林位夫主编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本书出售、求购地址：https://www.jiaokey.com/book/detail/40212130.html</w:t>
      </w:r>
    </w:p>
    <w:p>
      <w:r>
        <w:t>更多相关图书推荐：https://www.jiaokey.com</w:t>
      </w:r>
    </w:p>
    <w:p>
      <w:r>
        <w:t>陈秋波，周建南，林位夫主编 其他作品：https://www.jiaokey.com/tag/陈秋波，周建南，林位夫主编.html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关键词搜索：https://www.jiaokey.com/tag/PROCEEDINGS OF IRRDB CONFERENCE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