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TEXTILE YARNS</w:t>
      </w:r>
    </w:p>
    <w:p>
      <w:r>
        <w:rPr>
          <w:rFonts w:ascii="宋体" w:hAnsi="宋体" w:eastAsia="宋体"/>
          <w:sz w:val="24"/>
        </w:rPr>
        <w:t>王善元  于修业编著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TEXTILE YARNS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王善元  于修业编著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本书出售、求购地址：https://www.jiaokey.com/book/detail/40212078.html</w:t>
      </w:r>
    </w:p>
    <w:p>
      <w:r>
        <w:t>更多相关图书推荐：https://www.jiaokey.com</w:t>
      </w:r>
    </w:p>
    <w:p>
      <w:r>
        <w:t>王善元  于修业编著 其他作品：https://www.jiaokey.com/tag/王善元  于修业编著.html</w:t>
      </w:r>
    </w:p>
    <w:p>
      <w:r>
        <w:t>东华大学出版社 出版图书：https://www.jiaokey.com/tag/东华大学出版社.html</w:t>
      </w:r>
    </w:p>
    <w:p>
      <w:r>
        <w:t>关键词搜索：https://www.jiaokey.com/tag/NEW TEXTILE YARNS.html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