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 NEW WORLD OF COMMUNICATIONS  LEARNING ENGLISH AND COMPUTERS/ELECTRONICS IN THE REAL WORLD</w:t>
      </w:r>
    </w:p>
    <w:p>
      <w:r>
        <w:rPr>
          <w:rFonts w:ascii="宋体" w:hAnsi="宋体" w:eastAsia="宋体"/>
          <w:sz w:val="24"/>
        </w:rPr>
        <w:t>邓隽编著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 NEW WORLD OF COMMUNICATIONS  LEARNING ENGLISH AND COMPUTERS/ELECTRONICS IN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本书出售、求购地址：https://www.jiaokey.com/book/detail/40212054.html</w:t>
      </w:r>
    </w:p>
    <w:p>
      <w:r>
        <w:t>更多相关图书推荐：https://www.jiaokey.com</w:t>
      </w:r>
    </w:p>
    <w:p>
      <w:r>
        <w:t>邓隽编著 其他作品：https://www.jiaokey.com/tag/邓隽编著.html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关键词搜索：https://www.jiaokey.com/tag/BEGINNING A NEW WORLD OF COMMUNICATIONS  LEARNING ENGLISH AND COMPUTERS/ELECTRONICS IN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