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&amp; MEASURE THEORY</w:t>
      </w:r>
    </w:p>
    <w:p>
      <w:r>
        <w:rPr>
          <w:rFonts w:ascii="宋体" w:hAnsi="宋体" w:eastAsia="宋体"/>
          <w:sz w:val="24"/>
        </w:rPr>
        <w:t>[美]ROBERT B.ASH  CATHERINE A.DOLEANS-DADE著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&amp; MEASURE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[美]ROBERT B.ASH  CATHERINE A.DOLEANS-DADE著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本书出售、求购地址：https://www.jiaokey.com/book/detail/40212052.html</w:t>
      </w:r>
    </w:p>
    <w:p>
      <w:r>
        <w:t>更多相关图书推荐：https://www.jiaokey.com</w:t>
      </w:r>
    </w:p>
    <w:p>
      <w:r>
        <w:t>[美]ROBERT B.ASH  CATHERINE A.DOLEANS-DADE著 其他作品：https://www.jiaokey.com/tag/[美]ROBERT B.ASH  CATHERINE A.DOLEANS-DADE著.html</w:t>
      </w:r>
    </w:p>
    <w:p>
      <w:r>
        <w:t>人民邮电出版社 出版图书：https://www.jiaokey.com/tag/人民邮电出版社.html</w:t>
      </w:r>
    </w:p>
    <w:p>
      <w:r>
        <w:t>关键词搜索：https://www.jiaokey.com/tag/PROBABILITY &amp; MEASURE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