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首届沈阳国际微流控学学术论坛论文集</w:t>
      </w:r>
    </w:p>
    <w:p>
      <w:r>
        <w:rPr>
          <w:rFonts w:ascii="宋体" w:hAnsi="宋体" w:eastAsia="宋体"/>
          <w:sz w:val="24"/>
        </w:rPr>
        <w:t>JIAN-HUA WANG ZHANG-RUN XU ZHAO-LUN FANG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首届沈阳国际微流控学学术论坛论文集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JIAN-HUA WANG ZHANG-RUN XU ZHAO-LUN FANG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本书出售、求购地址：https://www.jiaokey.com/book/detail/40212035.html</w:t>
      </w:r>
    </w:p>
    <w:p>
      <w:r>
        <w:t>更多相关图书推荐：https://www.jiaokey.com</w:t>
      </w:r>
    </w:p>
    <w:p>
      <w:r>
        <w:t>JIAN-HUA WANG ZHANG-RUN XU ZHAO-LUN FANG 其他作品：https://www.jiaokey.com/tag/JIAN-HUA WANG ZHANG-RUN XU ZHAO-LUN FANG.html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关键词搜索：https://www.jiaokey.com/tag/首届沈阳国际微流控学学术论坛论文集.html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