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系统与语言规约</w:t>
      </w:r>
    </w:p>
    <w:p>
      <w:r>
        <w:rPr>
          <w:rFonts w:ascii="宋体" w:hAnsi="宋体" w:eastAsia="宋体"/>
          <w:sz w:val="24"/>
        </w:rPr>
        <w:t>（丹）比约纳（Bjorner，D.）著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系统与语言规约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（丹）比约纳（Bjorner，D.）著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本书出售、求购地址：https://www.jiaokey.com/book/detail/40212013.html</w:t>
      </w:r>
    </w:p>
    <w:p>
      <w:r>
        <w:t>更多相关图书推荐：https://www.jiaokey.com</w:t>
      </w:r>
    </w:p>
    <w:p>
      <w:r>
        <w:t>（丹）比约纳（Bjorner，D.）著 其他作品：https://www.jiaokey.com/tag/（丹）比约纳（Bjorner，D.）著.html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关键词搜索：https://www.jiaokey.com/tag/软件工程  系统与语言规约.html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