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3RD ASIAN CONFERENCE ON UNSATURATED SOILS</w:t>
      </w:r>
    </w:p>
    <w:p>
      <w:r>
        <w:rPr>
          <w:rFonts w:ascii="宋体" w:hAnsi="宋体" w:eastAsia="宋体"/>
          <w:sz w:val="24"/>
        </w:rPr>
        <w:t>ZONGZE YIN  JUNPING YUAN  ABRAHAM C.F.CHIU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3RD ASIAN CONFERENCE ON UNSATURATED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ZONGZE YIN  JUNPING YUAN  ABRAHAM C.F.CHIU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本书出售、求购地址：https://www.jiaokey.com/book/detail/40211993.html</w:t>
      </w:r>
    </w:p>
    <w:p>
      <w:r>
        <w:t>更多相关图书推荐：https://www.jiaokey.com</w:t>
      </w:r>
    </w:p>
    <w:p>
      <w:r>
        <w:t>ZONGZE YIN  JUNPING YUAN  ABRAHAM C.F.CHIU 其他作品：https://www.jiaokey.com/tag/ZONGZE YIN  JUNPING YUAN  ABRAHAM C.F.CHIU.html</w:t>
      </w:r>
    </w:p>
    <w:p>
      <w:r>
        <w:t>SCIENCE PRESS 出版图书：https://www.jiaokey.com/tag/SCIENCE PRESS.html</w:t>
      </w:r>
    </w:p>
    <w:p>
      <w:r>
        <w:t>关键词搜索：https://www.jiaokey.com/tag/PROCEEDINGS OF THE 3RD ASIAN CONFERENCE ON UNSATURATED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