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ISES SOLAR WORLD CONGRESS 2007：SOLAR ENERGY AND HUMAN SETTLEMENT</w:t>
      </w:r>
    </w:p>
    <w:p>
      <w:r>
        <w:rPr>
          <w:rFonts w:ascii="宋体" w:hAnsi="宋体" w:eastAsia="宋体"/>
          <w:sz w:val="24"/>
        </w:rPr>
        <w:t>（美）戈斯瓦米，赵玉文编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ISES SOLAR WORLD CONGRESS 2007：SOLAR ENERGY AND HUMAN SETTLEMENT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（美）戈斯瓦米，赵玉文编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本书出售、求购地址：https://www.jiaokey.com/book/detail/40211926.html</w:t>
      </w:r>
    </w:p>
    <w:p>
      <w:r>
        <w:t>更多相关图书推荐：https://www.jiaokey.com</w:t>
      </w:r>
    </w:p>
    <w:p>
      <w:r>
        <w:t>（美）戈斯瓦米，赵玉文编 其他作品：https://www.jiaokey.com/tag/（美）戈斯瓦米，赵玉文编.html</w:t>
      </w:r>
    </w:p>
    <w:p>
      <w:r>
        <w:t>清华大学出版社 出版图书：https://www.jiaokey.com/tag/清华大学出版社.html</w:t>
      </w:r>
    </w:p>
    <w:p>
      <w:r>
        <w:t>关键词搜索：https://www.jiaokey.com/tag/PROCEEDINGS OF ISES SOLAR WORLD CONGRESS 2007：SOLAR ENERGY AND HUMAN SETTLEMENT.html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