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太阳系百科全书  第2版  导读版</w:t>
      </w:r>
    </w:p>
    <w:p>
      <w:r>
        <w:rPr>
          <w:rFonts w:ascii="宋体" w:hAnsi="宋体" w:eastAsia="宋体"/>
          <w:sz w:val="24"/>
        </w:rPr>
        <w:t>LUCY-ANN MCFADDEN PAUL R . WEISSMAN TORRENCE V.JOHNSON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太阳系百科全书  第2版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LUCY-ANN MCFADDEN PAUL R . WEISSMAN TORRENCE V.JOHNSON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本书出售、求购地址：https://www.jiaokey.com/book/detail/40211911.html</w:t>
      </w:r>
    </w:p>
    <w:p>
      <w:r>
        <w:t>更多相关图书推荐：https://www.jiaokey.com</w:t>
      </w:r>
    </w:p>
    <w:p>
      <w:r>
        <w:t>LUCY-ANN MCFADDEN PAUL R . WEISSMAN TORRENCE V.JOHNSON 其他作品：https://www.jiaokey.com/tag/LUCY-ANN MCFADDEN PAUL R . WEISSMAN TORRENCE V.JOHNSON.html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关键词搜索：https://www.jiaokey.com/tag/太阳系百科全书  第2版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