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药物化学百科  0010  药物的吸收、分布、代谢、排泄及毒性的研究方法  导读版</w:t>
      </w:r>
    </w:p>
    <w:p>
      <w:r>
        <w:rPr>
          <w:rFonts w:ascii="宋体" w:hAnsi="宋体" w:eastAsia="宋体"/>
          <w:sz w:val="24"/>
        </w:rPr>
        <w:t>BERNARD TESTA AND HAN VAN DE WATERBEEMD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药物化学百科  0010  药物的吸收、分布、代谢、排泄及毒性的研究方法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TESTA AND HAN VAN DE WATERBEEMD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本书出售、求购地址：https://www.jiaokey.com/book/detail/40211909.html</w:t>
      </w:r>
    </w:p>
    <w:p>
      <w:r>
        <w:t>更多相关图书推荐：https://www.jiaokey.com</w:t>
      </w:r>
    </w:p>
    <w:p>
      <w:r>
        <w:t>BERNARD TESTA AND HAN VAN DE WATERBEEMD 其他作品：https://www.jiaokey.com/tag/BERNARD TESTA AND HAN VAN DE WATERBEEMD.html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关键词搜索：https://www.jiaokey.com/tag/药物化学百科  0010  药物的吸收、分布、代谢、排泄及毒性的研究方法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